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Enders Game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Stilson    </w:t>
      </w:r>
      <w:r>
        <w:t xml:space="preserve">   Bernard    </w:t>
      </w:r>
      <w:r>
        <w:t xml:space="preserve">   Petra    </w:t>
      </w:r>
      <w:r>
        <w:t xml:space="preserve">   Alai    </w:t>
      </w:r>
      <w:r>
        <w:t xml:space="preserve">   Graff    </w:t>
      </w:r>
      <w:r>
        <w:t xml:space="preserve">   Peter    </w:t>
      </w:r>
      <w:r>
        <w:t xml:space="preserve">   Bonzo    </w:t>
      </w:r>
      <w:r>
        <w:t xml:space="preserve">   Bean    </w:t>
      </w:r>
      <w:r>
        <w:t xml:space="preserve">   Valentine    </w:t>
      </w:r>
      <w:r>
        <w:t xml:space="preserve">   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Enders Game Characters</dc:title>
  <dcterms:created xsi:type="dcterms:W3CDTF">2021-10-11T06:15:32Z</dcterms:created>
  <dcterms:modified xsi:type="dcterms:W3CDTF">2021-10-11T06:15:32Z</dcterms:modified>
</cp:coreProperties>
</file>