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Grisly    </w:t>
      </w:r>
      <w:r>
        <w:t xml:space="preserve">   Chafe    </w:t>
      </w:r>
      <w:r>
        <w:t xml:space="preserve">   Martyr    </w:t>
      </w:r>
      <w:r>
        <w:t xml:space="preserve">   Extricate    </w:t>
      </w:r>
      <w:r>
        <w:t xml:space="preserve">   Tactical    </w:t>
      </w:r>
      <w:r>
        <w:t xml:space="preserve">   Opaque    </w:t>
      </w:r>
      <w:r>
        <w:t xml:space="preserve">   Scrupulous    </w:t>
      </w:r>
      <w:r>
        <w:t xml:space="preserve">   Feeble    </w:t>
      </w:r>
      <w:r>
        <w:t xml:space="preserve">   Lithe    </w:t>
      </w:r>
      <w:r>
        <w:t xml:space="preserve">   Evade    </w:t>
      </w:r>
      <w:r>
        <w:t xml:space="preserve">   Assimilation    </w:t>
      </w:r>
      <w:r>
        <w:t xml:space="preserve">   Renounce    </w:t>
      </w:r>
      <w:r>
        <w:t xml:space="preserve">   Fodder    </w:t>
      </w:r>
      <w:r>
        <w:t xml:space="preserve">   Conscript    </w:t>
      </w:r>
      <w:r>
        <w:t xml:space="preserve">   Requisition    </w:t>
      </w:r>
      <w:r>
        <w:t xml:space="preserve">   Extenuating    </w:t>
      </w:r>
      <w:r>
        <w:t xml:space="preserve">   Silhouette    </w:t>
      </w:r>
      <w:r>
        <w:t xml:space="preserve">   Mirth    </w:t>
      </w:r>
      <w:r>
        <w:t xml:space="preserve">   Supine    </w:t>
      </w:r>
      <w:r>
        <w:t xml:space="preserve">   Drone    </w:t>
      </w:r>
      <w:r>
        <w:t xml:space="preserve">   Lurch    </w:t>
      </w:r>
      <w:r>
        <w:t xml:space="preserve">   Clench    </w:t>
      </w:r>
      <w:r>
        <w:t xml:space="preserve">   Tousle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</dc:title>
  <dcterms:created xsi:type="dcterms:W3CDTF">2021-10-11T06:16:19Z</dcterms:created>
  <dcterms:modified xsi:type="dcterms:W3CDTF">2021-10-11T06:16:19Z</dcterms:modified>
</cp:coreProperties>
</file>