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Ender's Game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regarded as a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thorough and attentive to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grasp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dark _________ appeared in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Ender's ________ decisions always brought him swift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Expressing laughter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 flew past 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know what, never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causing horror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official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free from a constraint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loud confused noise(usually caused by a large group)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Absorbing ideas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______ is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_______ is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a ______ to his friends, he would do anything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________ is aggravating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Ender's suit would _____ against his arms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 _____ structure amazed everyone in the battle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colonel sent out a _________ to a few launchies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Crossword</dc:title>
  <dcterms:created xsi:type="dcterms:W3CDTF">2021-10-11T06:16:35Z</dcterms:created>
  <dcterms:modified xsi:type="dcterms:W3CDTF">2021-10-11T06:16:35Z</dcterms:modified>
</cp:coreProperties>
</file>