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Enders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Meant to lessen the seriousness of an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horror and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 abrupt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continued to _____ on and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grandmother is quite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Her______ was approaching around the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Failing to protest as a result of moral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from constraint.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escape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commander is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not be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Food, especially dried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dancer has a tall, _______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tightening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fully understanding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loud, confusing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formally ____ her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intensive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to ____ you into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sore from rubbing.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is killed due to their religious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Crossword</dc:title>
  <dcterms:created xsi:type="dcterms:W3CDTF">2021-10-11T06:17:03Z</dcterms:created>
  <dcterms:modified xsi:type="dcterms:W3CDTF">2021-10-11T06:17:03Z</dcterms:modified>
</cp:coreProperties>
</file>