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special feature about the Battle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After the Bugger destruction the humans create new _______ on Bugger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army is Ender made commander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Ender when he was sent off to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army Ender joins.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beginning of the book Ender is made fun of for being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secretly Ender's friend, but am unable to tell him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Ender creates a _______ based on the views and points said by the Bugger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I.F. technically owns Ender because he is a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I.F. replace in the first Bugger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Ender's first friend at Battle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in all the children's necks for a period of time determined by the I.F.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beat up Ender while playing Buggers &amp; Astronauts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are used to trick Ender into destroying the Bugger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Ender kill in the mind games, that nobody else had done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Alia whispers this to Ender, making a permanent importance on 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is the great commander during the 1st and 2nd bugger invasion.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killed by Ender on accident, during a bathroom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 used by the buggers to communicate instantaneously.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leader of Launchies, but is overtaken by 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used against Ender to give him motivation in Battle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becomes what to Earth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Ender search to find a new civilization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believed to control all of the buggers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Peter want to do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Ender's school bully was named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does Graff let Ender stay on Earth, before Commander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 is chosen by Ender to be a special assistant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used when Ender defeats all the other armies, as leader over the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admiral is in charge of the Commander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</dc:title>
  <dcterms:created xsi:type="dcterms:W3CDTF">2021-10-11T06:15:57Z</dcterms:created>
  <dcterms:modified xsi:type="dcterms:W3CDTF">2021-10-11T06:15:57Z</dcterms:modified>
</cp:coreProperties>
</file>