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Ender's Game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priviledge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hesitant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too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huddle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fleet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and instability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knowledgable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advantage of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situtation with no winners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aggravate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causes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cut off somebody or something from approaching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joy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Crossword Puzzle</dc:title>
  <dcterms:created xsi:type="dcterms:W3CDTF">2021-10-11T06:16:15Z</dcterms:created>
  <dcterms:modified xsi:type="dcterms:W3CDTF">2021-10-11T06:16:15Z</dcterms:modified>
</cp:coreProperties>
</file>