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Enders Game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of dizziness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 great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advance in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tiredness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happy; to laugh happily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light isn't able to get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 zero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being the same of something or somebody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lacking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generate small feelings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deprive someone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slowly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put in isolation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skillfully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skill or natural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come back or recover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Enders Game Crossword Puzzle</dc:title>
  <dcterms:created xsi:type="dcterms:W3CDTF">2021-10-11T06:16:31Z</dcterms:created>
  <dcterms:modified xsi:type="dcterms:W3CDTF">2021-10-11T06:16:31Z</dcterms:modified>
</cp:coreProperties>
</file>