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person who willingly suffers death rather than renounce his or her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Synonyms: shadow, shape, 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unmanned aircraft that can navigate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Synonyms: rescue, extract, 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wear or abrade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escape from by trickery or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 in the blank: He was unable to conceal 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Fill in the blank: The general issued a ___________ to his soldiers for more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grasp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transparent or translucent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Synonyms: lean, heave,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Antonyms: able, efficient, expert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Synonyms: agile, limber,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in the blank: The need for quick _________ of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a shudder or feeling of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often inferior item or resource that is in demand and usually abundant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Antonyms: acknowledge, approve,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Serving to make a fault,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in the blank: His movements were very tactical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Antonyms: agreement, calm,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Inactive, passive or inert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moral or ethical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disorder or dishevel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draft for the military or naval service</w:t>
            </w:r>
          </w:p>
        </w:tc>
      </w:tr>
    </w:tbl>
    <w:p>
      <w:pPr>
        <w:pStyle w:val="WordBankMedium"/>
      </w:pPr>
      <w:r>
        <w:t xml:space="preserve">   tousle    </w:t>
      </w:r>
      <w:r>
        <w:t xml:space="preserve">   clench    </w:t>
      </w:r>
      <w:r>
        <w:t xml:space="preserve">   lurch    </w:t>
      </w:r>
      <w:r>
        <w:t xml:space="preserve">   drone    </w:t>
      </w:r>
      <w:r>
        <w:t xml:space="preserve">   supine    </w:t>
      </w:r>
      <w:r>
        <w:t xml:space="preserve">   mirth    </w:t>
      </w:r>
      <w:r>
        <w:t xml:space="preserve">   silhouette    </w:t>
      </w:r>
      <w:r>
        <w:t xml:space="preserve">   extenuating    </w:t>
      </w:r>
      <w:r>
        <w:t xml:space="preserve">   requisition    </w:t>
      </w:r>
      <w:r>
        <w:t xml:space="preserve">   conscript    </w:t>
      </w:r>
      <w:r>
        <w:t xml:space="preserve">   fodder    </w:t>
      </w:r>
      <w:r>
        <w:t xml:space="preserve">   renounce    </w:t>
      </w:r>
      <w:r>
        <w:t xml:space="preserve">   assimilation    </w:t>
      </w:r>
      <w:r>
        <w:t xml:space="preserve">   evade    </w:t>
      </w:r>
      <w:r>
        <w:t xml:space="preserve">   lithe    </w:t>
      </w:r>
      <w:r>
        <w:t xml:space="preserve">   feeble    </w:t>
      </w:r>
      <w:r>
        <w:t xml:space="preserve">   Scrupulous    </w:t>
      </w:r>
      <w:r>
        <w:t xml:space="preserve">   Opaque    </w:t>
      </w:r>
      <w:r>
        <w:t xml:space="preserve">   tactical    </w:t>
      </w:r>
      <w:r>
        <w:t xml:space="preserve">   extricate    </w:t>
      </w:r>
      <w:r>
        <w:t xml:space="preserve">   martyr    </w:t>
      </w:r>
      <w:r>
        <w:t xml:space="preserve">   chafe    </w:t>
      </w:r>
      <w:r>
        <w:t xml:space="preserve">   tumult    </w:t>
      </w:r>
      <w:r>
        <w:t xml:space="preserve">   grisly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 Puzzle</dc:title>
  <dcterms:created xsi:type="dcterms:W3CDTF">2021-10-11T06:16:46Z</dcterms:created>
  <dcterms:modified xsi:type="dcterms:W3CDTF">2021-10-11T06:16:46Z</dcterms:modified>
</cp:coreProperties>
</file>