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or power to decide responsibly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mistake resulting from carelessness.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unearthed; dug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willing to make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with a belief in the superiority of his or her own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mocking jeering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displaying careful meticulous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steerable self-propelled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ill-humored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remnant (what is left over)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undertaken to deter or prevent an anticipated, usually unpleasant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transitional point or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Crossword Puzzle</dc:title>
  <dcterms:created xsi:type="dcterms:W3CDTF">2021-12-14T03:42:41Z</dcterms:created>
  <dcterms:modified xsi:type="dcterms:W3CDTF">2021-12-14T03:42:41Z</dcterms:modified>
</cp:coreProperties>
</file>