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game did Peter and Ender play that was fourcing her to get there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the creatures that the Launchies are preparing to battle in war?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Ender's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first kid Ender got into a fight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first person to sit with Ender at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believes that Ender is the one to lead the Launchies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what time of the day was Ender playing that game on his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the battle school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Ender's is invited into battle school because of his ________ at school the same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2 people that disagreed about Ender going to Battle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the Launchies body if they get hit with the Laser Gun?  It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Ender has the 2 balance personalitys of his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Stilson nickname for Ender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need a shoulder to cry on __________ is your go to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"You need to know how to _________ out your 2 personalitys" Colonel says to 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Ender and Bean ______ each other as soon as they go into the dome to figure out how they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taken from Ender when he was 6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oldest sibling out of the Wiggins?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weapon that Launchies use to battle with in the dome?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mother of the Launchies?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Crossword Puzzle</dc:title>
  <dcterms:created xsi:type="dcterms:W3CDTF">2021-10-11T06:15:27Z</dcterms:created>
  <dcterms:modified xsi:type="dcterms:W3CDTF">2021-10-11T06:15:27Z</dcterms:modified>
</cp:coreProperties>
</file>