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Ender's Game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not blocking but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make you faint?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untidy?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has to be calculated?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not accessible?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weak?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to understand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Avoiding a fleet?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graceful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fleet?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honest?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has to be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Recruiting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your gaining?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flies?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Crossword Puzzle</dc:title>
  <dcterms:created xsi:type="dcterms:W3CDTF">2021-10-11T06:15:31Z</dcterms:created>
  <dcterms:modified xsi:type="dcterms:W3CDTF">2021-10-11T06:15:31Z</dcterms:modified>
</cp:coreProperties>
</file>