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who is often encouraging a country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of energy or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 from entanglement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Agreeably tolerant; not strict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your real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 someone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great power or authority over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objection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act of agreeing to something by being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 and take for use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authority  who examines books, movies, letters, etc and removes things that are considered to be offensive or  harmful to the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Known or knowable only to a few people;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Tiresome because of length or dullness 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believing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discovered or known about;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criticism, abusive or insulting 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transmitting or reflecting light or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Uninteresting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2021-10-11T06:15:51Z</dcterms:created>
  <dcterms:modified xsi:type="dcterms:W3CDTF">2021-10-11T06:15:51Z</dcterms:modified>
</cp:coreProperties>
</file>