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Ender's Game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defeated the buggers in the third invasion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defeated the buggers in the first invasion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smallest toon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Ender's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invaded the humans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Locke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fighting Ender in the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Demosthenes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"mother" of Ender's first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watching Ender in Battle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 Crossword Puzzle</dc:title>
  <dcterms:created xsi:type="dcterms:W3CDTF">2021-10-11T06:16:00Z</dcterms:created>
  <dcterms:modified xsi:type="dcterms:W3CDTF">2021-10-11T06:16:00Z</dcterms:modified>
</cp:coreProperties>
</file>