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Ender's Game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Ender's platoon leader of the Rat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 army defeated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Ender learn how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defeated the Salamanders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Ender's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Recruited Ender to fight the Buggers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Looked out for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Ender was afraid to go to school because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Ender's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Ender's commander in the Rat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 of Ender's launch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tried to bully the launch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Ender's commanders against the Buggers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charge of setting up scenarios in the Battleroom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they would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Ender has been acting like him ever since his monitor was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allows the military to see what Ender 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Ender's last teacher</w:t>
            </w:r>
          </w:p>
        </w:tc>
      </w:tr>
    </w:tbl>
    <w:p>
      <w:pPr>
        <w:pStyle w:val="WordBankMedium"/>
      </w:pPr>
      <w:r>
        <w:t xml:space="preserve">   Ender    </w:t>
      </w:r>
      <w:r>
        <w:t xml:space="preserve">   Valentine    </w:t>
      </w:r>
      <w:r>
        <w:t xml:space="preserve">   Peter    </w:t>
      </w:r>
      <w:r>
        <w:t xml:space="preserve">   Bonzo    </w:t>
      </w:r>
      <w:r>
        <w:t xml:space="preserve">   Graff    </w:t>
      </w:r>
      <w:r>
        <w:t xml:space="preserve">   Stilson    </w:t>
      </w:r>
      <w:r>
        <w:t xml:space="preserve">   Battleroom    </w:t>
      </w:r>
      <w:r>
        <w:t xml:space="preserve">   Dap    </w:t>
      </w:r>
      <w:r>
        <w:t xml:space="preserve">   Bernard    </w:t>
      </w:r>
      <w:r>
        <w:t xml:space="preserve">   Mazer     </w:t>
      </w:r>
      <w:r>
        <w:t xml:space="preserve">   Alai    </w:t>
      </w:r>
      <w:r>
        <w:t xml:space="preserve">   Petra    </w:t>
      </w:r>
      <w:r>
        <w:t xml:space="preserve">   Salamander    </w:t>
      </w:r>
      <w:r>
        <w:t xml:space="preserve">   Dink Meeker    </w:t>
      </w:r>
      <w:r>
        <w:t xml:space="preserve">   Shen    </w:t>
      </w:r>
      <w:r>
        <w:t xml:space="preserve">   Rose    </w:t>
      </w:r>
      <w:r>
        <w:t xml:space="preserve">   Major Anderson    </w:t>
      </w:r>
      <w:r>
        <w:t xml:space="preserve">   Andrew     </w:t>
      </w:r>
      <w:r>
        <w:t xml:space="preserve">   Rat Army    </w:t>
      </w:r>
      <w:r>
        <w:t xml:space="preserve">   Monitor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Crossword Puzzle</dc:title>
  <dcterms:created xsi:type="dcterms:W3CDTF">2021-10-11T06:16:08Z</dcterms:created>
  <dcterms:modified xsi:type="dcterms:W3CDTF">2021-10-11T06:16:08Z</dcterms:modified>
</cp:coreProperties>
</file>