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Enders Game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absorb; take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Excuse; to make something appear less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Weak, not very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Uproar, confusion; agitation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Demand for something;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get out, bail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Clouded, muddy; blurred, not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close or grasp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Sufferer; 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Deny;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Mess up;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Strategic; calculated, cunning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careful; conscientious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Horrifying; dreadful, ghastly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Shadow; figure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Hilarity;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Recruit;draftee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food; hay, corn,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Facing front or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Flexible, graceful, slender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Unmanned aircraft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sudden tip or toll to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Rub, grind against; irritate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Get away from; to avoid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Enders Game Puzzle</dc:title>
  <dcterms:created xsi:type="dcterms:W3CDTF">2021-10-11T06:16:55Z</dcterms:created>
  <dcterms:modified xsi:type="dcterms:W3CDTF">2021-10-11T06:16:55Z</dcterms:modified>
</cp:coreProperties>
</file>