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Ender's Game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strategic, calculated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 was outlined in the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supple,  graceful, nimble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amusement expressed in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becoming similar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toy was old so the kid____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free from constraint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prone, prostate,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serving to lessen the seriousness of an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request, call,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jeans ____ against my ankles.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 room was never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diligent and thorough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baby was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an abrupt uncontrolled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loud confused noise caused by large mass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gruesome, frightful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soldier _____ into the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thing regarded only as material for a specific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The_____ window was hard to see through.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continuous low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grasp grab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child_____ his chores.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killed for a belief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Vocab 1</dc:title>
  <dcterms:created xsi:type="dcterms:W3CDTF">2021-10-11T06:16:33Z</dcterms:created>
  <dcterms:modified xsi:type="dcterms:W3CDTF">2021-10-11T06:16:33Z</dcterms:modified>
</cp:coreProperties>
</file>