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Fodder    </w:t>
      </w:r>
      <w:r>
        <w:t xml:space="preserve">   Conscript    </w:t>
      </w:r>
      <w:r>
        <w:t xml:space="preserve">   Requisition    </w:t>
      </w:r>
      <w:r>
        <w:t xml:space="preserve">   Extenuating    </w:t>
      </w:r>
      <w:r>
        <w:t xml:space="preserve">   Silhouette    </w:t>
      </w:r>
      <w:r>
        <w:t xml:space="preserve">   Mirth    </w:t>
      </w:r>
      <w:r>
        <w:t xml:space="preserve">   Supine    </w:t>
      </w:r>
      <w:r>
        <w:t xml:space="preserve">   Drone    </w:t>
      </w:r>
      <w:r>
        <w:t xml:space="preserve">   Lurch    </w:t>
      </w:r>
      <w:r>
        <w:t xml:space="preserve">   lench    </w:t>
      </w:r>
      <w:r>
        <w:t xml:space="preserve">   Tousle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Vocab </dc:title>
  <dcterms:created xsi:type="dcterms:W3CDTF">2021-10-11T06:16:22Z</dcterms:created>
  <dcterms:modified xsi:type="dcterms:W3CDTF">2021-10-11T06:16:22Z</dcterms:modified>
</cp:coreProperties>
</file>