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revisers aimed at the most _______ 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Syn. mobilize, recruit, enlist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tightening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loud,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Syn. dodge, elude,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Syn. calculated, planned, 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Syn. amusement, high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Ant. fix, cover,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Syn. buzz,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were so many ______ murders from the crime history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in and fully understanding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 in her locket is an outline of her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seen through; 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to lessen the seriousness of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Syn. untidy, messy, or unkempt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 was soon forced to _______ this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supervisor had me fill out a _______ for the office supplies I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Ant. entangle, involve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killed because of their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antics always make good ______ for the gossip columnists.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face-up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Syn. thin, supple, graceful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Vocab</dc:title>
  <dcterms:created xsi:type="dcterms:W3CDTF">2021-10-11T06:16:29Z</dcterms:created>
  <dcterms:modified xsi:type="dcterms:W3CDTF">2021-10-11T06:16:29Z</dcterms:modified>
</cp:coreProperties>
</file>