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adjective that means causing horror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adjective that means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adjective that means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verb that means to close your hands into a tight ball when in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verb that means to enlist someone into military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verb that means to make a continuous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verb that means to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noun that means dried hay or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verb that means to claim one's abandonment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noun that means a loud,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adjective that means constituting to gain a military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noun that means an order laying claim to property or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verb that means to make someone's hair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noun that means a dark outline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adjective that means not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verb that means to free someone from a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noun that means the process of understanding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noun that means someone who dies for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adjective that lessens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adjective that means lying flat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verb that means to make skin sore by rubbing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adjective that means lacking physical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noun that means amusement expressed in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verb that means to uncontrolled movements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Vocab</dc:title>
  <dcterms:created xsi:type="dcterms:W3CDTF">2021-10-11T06:16:44Z</dcterms:created>
  <dcterms:modified xsi:type="dcterms:W3CDTF">2021-10-11T06:16:44Z</dcterms:modified>
</cp:coreProperties>
</file>