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food, especially dried hay or feed, for cattle and other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Jewish people killed in the Holocaust could be considered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taking in and fully understanding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Sarah had to _____ onto her pencil to prevent it from falling into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 man was ______, or lacking physical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movement is abrupt and uncontrolled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escape or avoid, especially by cleverness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loud, confusing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 was frightened when he noticed the _________ because the dark figure came out of nowhere.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Sally found it very comfortable to be lying in 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tie ______ Jerry's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free (someone or something) from constraint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diplomatic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child caused horror to all the adults he walked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thin, supple,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diligent, thorough, and extremely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a continuous humming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Vocab</dc:title>
  <dcterms:created xsi:type="dcterms:W3CDTF">2021-10-11T06:17:05Z</dcterms:created>
  <dcterms:modified xsi:type="dcterms:W3CDTF">2021-10-11T06:17:05Z</dcterms:modified>
</cp:coreProperties>
</file>