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Enders Game Vocab Word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absorbing one cultural group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 Away Or Give Up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 extreme irritation or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boy sitting next to Ender was scrupulously careful not to touch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fleet of small 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state of commotion and noise and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who is drafted into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partially excusing or justifying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outline of a solid object as cast by its shadow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and bending with 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is drafted into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demand and take for use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release from entanglement or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pathetically lacking in force or effectiveness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suffers for the sake of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escape, either physically or mentally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transmitting or reflecting light or radiant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shockingly repellent; inspiring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 merriment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pertaining to detailed maneuvers to achieve objectives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Enders Game Vocab Word Cross</dc:title>
  <dcterms:created xsi:type="dcterms:W3CDTF">2021-10-11T06:15:58Z</dcterms:created>
  <dcterms:modified xsi:type="dcterms:W3CDTF">2021-10-11T06:15:58Z</dcterms:modified>
</cp:coreProperties>
</file>