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Ender's Game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make untidy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Calculated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Escape or avoid, especially by cleverness or trickery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_______ of shouting and screaming broke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had to make various ________ for staff and accommodations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was trying to _______ himself from official duties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castle was _______ against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(especially of a person's body) thin, supple, and graceful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they were _______ into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Lacking physical strength, especially as a result of age or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library staff will waive fines where there are genuine ________ circumstances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town was shaken by a series of ______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a continuous low humming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 people ended up as factory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(of a person or process) diligent, thorough, and extremely attentive to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process of taking in and fully understanding information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close into a tight ball, especially when feeling extreme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Saints, ______, and witnesses to the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failing to act or protest as a result of moral weakness or indolence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an abrupt, unsteady, uncontrolled movement or series of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_______ drugs and alcohol completely.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amusement, especially as expressed in laughter.</w:t>
            </w:r>
          </w:p>
        </w:tc>
      </w:tr>
    </w:tbl>
    <w:p>
      <w:pPr>
        <w:pStyle w:val="WordBankMedium"/>
      </w:pPr>
      <w:r>
        <w:t xml:space="preserve">   Assimilation    </w:t>
      </w:r>
      <w:r>
        <w:t xml:space="preserve">   Evade     </w:t>
      </w:r>
      <w:r>
        <w:t xml:space="preserve">   Lithe    </w:t>
      </w:r>
      <w:r>
        <w:t xml:space="preserve">   Feeble     </w:t>
      </w:r>
      <w:r>
        <w:t xml:space="preserve">   Scrupulous    </w:t>
      </w:r>
      <w:r>
        <w:t xml:space="preserve">   Tousle    </w:t>
      </w:r>
      <w:r>
        <w:t xml:space="preserve">   Clench    </w:t>
      </w:r>
      <w:r>
        <w:t xml:space="preserve">   Lurch    </w:t>
      </w:r>
      <w:r>
        <w:t xml:space="preserve">   Drone    </w:t>
      </w:r>
      <w:r>
        <w:t xml:space="preserve">   Supine    </w:t>
      </w:r>
      <w:r>
        <w:t xml:space="preserve">   Mirth    </w:t>
      </w:r>
      <w:r>
        <w:t xml:space="preserve">   Silhouette    </w:t>
      </w:r>
      <w:r>
        <w:t xml:space="preserve">   Extenuating    </w:t>
      </w:r>
      <w:r>
        <w:t xml:space="preserve">   Requisition    </w:t>
      </w:r>
      <w:r>
        <w:t xml:space="preserve">   Conscript    </w:t>
      </w:r>
      <w:r>
        <w:t xml:space="preserve">   Fodder    </w:t>
      </w:r>
      <w:r>
        <w:t xml:space="preserve">   Renounce    </w:t>
      </w:r>
      <w:r>
        <w:t xml:space="preserve">   Opaque    </w:t>
      </w:r>
      <w:r>
        <w:t xml:space="preserve">   Tactical    </w:t>
      </w:r>
      <w:r>
        <w:t xml:space="preserve">   Chafe    </w:t>
      </w:r>
      <w:r>
        <w:t xml:space="preserve">   Extricate    </w:t>
      </w:r>
      <w:r>
        <w:t xml:space="preserve">   Martyr    </w:t>
      </w:r>
      <w:r>
        <w:t xml:space="preserve">   Tumult    </w:t>
      </w:r>
      <w:r>
        <w:t xml:space="preserve">   Grisly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Ender's Game Vocabulary</dc:title>
  <dcterms:created xsi:type="dcterms:W3CDTF">2021-10-11T06:16:40Z</dcterms:created>
  <dcterms:modified xsi:type="dcterms:W3CDTF">2021-10-11T06:16:40Z</dcterms:modified>
</cp:coreProperties>
</file>