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Ender's Game Vocabulary Ch.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Obvious, a clear indication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lying on their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happy; to laugh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for for somebody; to show sympathy.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Spoken in a dull boring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operation on a living creature.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side or edge; usually, from the side of a person's vision,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outline of something or somebody.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flash or indication.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persuaded by somebody.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back.</w:t>
            </w:r>
          </w:p>
        </w:tc>
      </w:tr>
    </w:tbl>
    <w:p>
      <w:pPr>
        <w:pStyle w:val="WordBankMedium"/>
      </w:pPr>
      <w:r>
        <w:t xml:space="preserve">   malleable     </w:t>
      </w:r>
      <w:r>
        <w:t xml:space="preserve">   glint    </w:t>
      </w:r>
      <w:r>
        <w:t xml:space="preserve">   contour    </w:t>
      </w:r>
      <w:r>
        <w:t xml:space="preserve">   rescind    </w:t>
      </w:r>
      <w:r>
        <w:t xml:space="preserve">   Droned    </w:t>
      </w:r>
      <w:r>
        <w:t xml:space="preserve">   forestall    </w:t>
      </w:r>
      <w:r>
        <w:t xml:space="preserve">   Supine    </w:t>
      </w:r>
      <w:r>
        <w:t xml:space="preserve">   telltale    </w:t>
      </w:r>
      <w:r>
        <w:t xml:space="preserve">   peripheral    </w:t>
      </w:r>
      <w:r>
        <w:t xml:space="preserve">   vivisect     </w:t>
      </w:r>
      <w:r>
        <w:t xml:space="preserve">   mirth    </w:t>
      </w:r>
      <w:r>
        <w:t xml:space="preserve">   commiserate     </w:t>
      </w:r>
      <w:r>
        <w:t xml:space="preserve">   silhouetted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Vocabulary Ch. 1-2</dc:title>
  <dcterms:created xsi:type="dcterms:W3CDTF">2021-10-11T06:17:07Z</dcterms:created>
  <dcterms:modified xsi:type="dcterms:W3CDTF">2021-10-11T06:17:07Z</dcterms:modified>
</cp:coreProperties>
</file>