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 Week 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Syn: enlist, recruit,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Ant: brightness, light,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Escape,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Dried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Ant: careless, dishonest, undemanding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Ender kicked Stilson, he lay _________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Ender was ____________ from Peter when he went to Battle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Ender _______________ all of the Battle School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is killed because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Serving to lessen the seriousness of an offense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Syn: Stumble, stagger,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Syn: diplomatic, strategic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Syn: agile, graceful, 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Graff gave the boys going to Battle School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Unmanned aircraft that navigates autonomously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Ender ________ his fists to refrain from kicking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of the boys were ______ compared to 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Syn: Amusement,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Ant: acknowledge, approve,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Syn: din, racket,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Ant: aid, assist, cheer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Week One Vocab</dc:title>
  <dcterms:created xsi:type="dcterms:W3CDTF">2021-10-11T06:16:51Z</dcterms:created>
  <dcterms:modified xsi:type="dcterms:W3CDTF">2021-10-11T06:16:51Z</dcterms:modified>
</cp:coreProperties>
</file>