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feeble    </w:t>
      </w:r>
      <w:r>
        <w:t xml:space="preserve">   lithe    </w:t>
      </w:r>
      <w:r>
        <w:t xml:space="preserve">   evade    </w:t>
      </w:r>
      <w:r>
        <w:t xml:space="preserve">   assimilation    </w:t>
      </w:r>
      <w:r>
        <w:t xml:space="preserve">   renounce    </w:t>
      </w:r>
      <w:r>
        <w:t xml:space="preserve">   fodder    </w:t>
      </w:r>
      <w:r>
        <w:t xml:space="preserve">   conscript    </w:t>
      </w:r>
      <w:r>
        <w:t xml:space="preserve">   requisition    </w:t>
      </w:r>
      <w:r>
        <w:t xml:space="preserve">   extenuating    </w:t>
      </w:r>
      <w:r>
        <w:t xml:space="preserve">   silhouette    </w:t>
      </w:r>
      <w:r>
        <w:t xml:space="preserve">   mirth    </w:t>
      </w:r>
      <w:r>
        <w:t xml:space="preserve">   supine    </w:t>
      </w:r>
      <w:r>
        <w:t xml:space="preserve">   drone    </w:t>
      </w:r>
      <w:r>
        <w:t xml:space="preserve">   lurch    </w:t>
      </w:r>
      <w:r>
        <w:t xml:space="preserve">   clench    </w:t>
      </w:r>
      <w:r>
        <w:t xml:space="preserve">   Tousle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Word Search</dc:title>
  <dcterms:created xsi:type="dcterms:W3CDTF">2021-10-11T06:16:40Z</dcterms:created>
  <dcterms:modified xsi:type="dcterms:W3CDTF">2021-10-11T06:16:40Z</dcterms:modified>
</cp:coreProperties>
</file>