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Enders Game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womans arms ______ and caused her pain.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allude, avoid, dodge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young deer was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enlist in the armed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an object stops abruptly.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 spirits, cheerful,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boy sleeps ______ so he can stare at the ceiling.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extract, free,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girl ______ her hair so it looked messy.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lessen an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plan she formed was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Tense, tighten,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cant see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 of the knowledge of the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reject, repudiate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careful, painstaking, meticulous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had a ___________ to the family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could see her __________ as she stood against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is killed because of their religion and beliefs.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gruesome, frightful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dried hay or feed for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low humming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loud noise caused by a lot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thin, supple, graceful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Enders Game Word Search</dc:title>
  <dcterms:created xsi:type="dcterms:W3CDTF">2021-10-11T06:16:42Z</dcterms:created>
  <dcterms:modified xsi:type="dcterms:W3CDTF">2021-10-11T06:16:42Z</dcterms:modified>
</cp:coreProperties>
</file>