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having moral or ethical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flew a ______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soar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antonyms are clear, transparent, or unclouded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could see Peter's _________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deny or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draftee or inductee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causing a shudder or feeling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synonyms are clamp, clasp, and clutch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free from entanglement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synonyms are hilarity, laughter, and levity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Inactive, Passive, or Inert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absorbing informantion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act of swaying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synonyms are agile, limber, and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serving to make a fault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physically weak and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Ender _______ Bernard's posse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to disorder or dishevel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willingly suffers death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had the __________ advantage of the high ground -Obi Wan Kenobi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gave my livestock some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synonyms are agitation, commotion, and turmoil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Word Search</dc:title>
  <dcterms:created xsi:type="dcterms:W3CDTF">2021-10-11T06:16:44Z</dcterms:created>
  <dcterms:modified xsi:type="dcterms:W3CDTF">2021-10-11T06:16:44Z</dcterms:modified>
</cp:coreProperties>
</file>