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Ender's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dap    </w:t>
      </w:r>
      <w:r>
        <w:t xml:space="preserve">   anderson    </w:t>
      </w:r>
      <w:r>
        <w:t xml:space="preserve">   wiggin    </w:t>
      </w:r>
      <w:r>
        <w:t xml:space="preserve">   dangerous    </w:t>
      </w:r>
      <w:r>
        <w:t xml:space="preserve">   bernard    </w:t>
      </w:r>
      <w:r>
        <w:t xml:space="preserve">   family    </w:t>
      </w:r>
      <w:r>
        <w:t xml:space="preserve">   graff    </w:t>
      </w:r>
      <w:r>
        <w:t xml:space="preserve">   peter    </w:t>
      </w:r>
      <w:r>
        <w:t xml:space="preserve">   three    </w:t>
      </w:r>
      <w:r>
        <w:t xml:space="preserve">   battle    </w:t>
      </w:r>
      <w:r>
        <w:t xml:space="preserve">   launch    </w:t>
      </w:r>
      <w:r>
        <w:t xml:space="preserve">   ender    </w:t>
      </w:r>
      <w:r>
        <w:t xml:space="preserve">   home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Ender's Game Word Search</dc:title>
  <dcterms:created xsi:type="dcterms:W3CDTF">2021-10-11T06:15:22Z</dcterms:created>
  <dcterms:modified xsi:type="dcterms:W3CDTF">2021-10-11T06:15:22Z</dcterms:modified>
</cp:coreProperties>
</file>