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Enders Game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Griffin    </w:t>
      </w:r>
      <w:r>
        <w:t xml:space="preserve">   Flame    </w:t>
      </w:r>
      <w:r>
        <w:t xml:space="preserve">   Cander    </w:t>
      </w:r>
      <w:r>
        <w:t xml:space="preserve">   Badger    </w:t>
      </w:r>
      <w:r>
        <w:t xml:space="preserve">   Asp    </w:t>
      </w:r>
      <w:r>
        <w:t xml:space="preserve">   Ferret    </w:t>
      </w:r>
      <w:r>
        <w:t xml:space="preserve">   Dragon    </w:t>
      </w:r>
      <w:r>
        <w:t xml:space="preserve">   Petraarkanian    </w:t>
      </w:r>
      <w:r>
        <w:t xml:space="preserve">   Bean    </w:t>
      </w:r>
      <w:r>
        <w:t xml:space="preserve">   Peterwiggin    </w:t>
      </w:r>
      <w:r>
        <w:t xml:space="preserve">   Valintinewiggin    </w:t>
      </w:r>
      <w:r>
        <w:t xml:space="preserve">   Hyrumgraff    </w:t>
      </w:r>
      <w:r>
        <w:t xml:space="preserve">   Mazerrackham    </w:t>
      </w:r>
      <w:r>
        <w:t xml:space="preserve">   Bonzo    </w:t>
      </w:r>
      <w:r>
        <w:t xml:space="preserve">   enderwiggin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Enders Game Word Search</dc:title>
  <dcterms:created xsi:type="dcterms:W3CDTF">2021-10-11T06:15:44Z</dcterms:created>
  <dcterms:modified xsi:type="dcterms:W3CDTF">2021-10-11T06:15:44Z</dcterms:modified>
</cp:coreProperties>
</file>