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Shuttle    </w:t>
      </w:r>
      <w:r>
        <w:t xml:space="preserve">   Monitor    </w:t>
      </w:r>
      <w:r>
        <w:t xml:space="preserve">   Game    </w:t>
      </w:r>
      <w:r>
        <w:t xml:space="preserve">   Eros    </w:t>
      </w:r>
      <w:r>
        <w:t xml:space="preserve">   Space    </w:t>
      </w:r>
      <w:r>
        <w:t xml:space="preserve">   Desk    </w:t>
      </w:r>
      <w:r>
        <w:t xml:space="preserve">   Army    </w:t>
      </w:r>
      <w:r>
        <w:t xml:space="preserve">   Barracks    </w:t>
      </w:r>
      <w:r>
        <w:t xml:space="preserve">   Bugger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Word Search</dc:title>
  <dcterms:created xsi:type="dcterms:W3CDTF">2021-10-11T06:16:15Z</dcterms:created>
  <dcterms:modified xsi:type="dcterms:W3CDTF">2021-10-11T06:16:15Z</dcterms:modified>
</cp:coreProperties>
</file>