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Enders Game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grisly    </w:t>
      </w:r>
      <w:r>
        <w:t xml:space="preserve">   tumult    </w:t>
      </w:r>
      <w:r>
        <w:t xml:space="preserve">   chafe    </w:t>
      </w:r>
      <w:r>
        <w:t xml:space="preserve">   martyr    </w:t>
      </w:r>
      <w:r>
        <w:t xml:space="preserve">   extricate    </w:t>
      </w:r>
      <w:r>
        <w:t xml:space="preserve">   tactical    </w:t>
      </w:r>
      <w:r>
        <w:t xml:space="preserve">   opaque    </w:t>
      </w:r>
      <w:r>
        <w:t xml:space="preserve">   scrupulous    </w:t>
      </w:r>
      <w:r>
        <w:t xml:space="preserve">   feeble    </w:t>
      </w:r>
      <w:r>
        <w:t xml:space="preserve">   lithe    </w:t>
      </w:r>
      <w:r>
        <w:t xml:space="preserve">   evade    </w:t>
      </w:r>
      <w:r>
        <w:t xml:space="preserve">   assimilation    </w:t>
      </w:r>
      <w:r>
        <w:t xml:space="preserve">   renounce    </w:t>
      </w:r>
      <w:r>
        <w:t xml:space="preserve">   fodder    </w:t>
      </w:r>
      <w:r>
        <w:t xml:space="preserve">   conscript    </w:t>
      </w:r>
      <w:r>
        <w:t xml:space="preserve">   Requisition    </w:t>
      </w:r>
      <w:r>
        <w:t xml:space="preserve">   Extenuating    </w:t>
      </w:r>
      <w:r>
        <w:t xml:space="preserve">   Silhouette    </w:t>
      </w:r>
      <w:r>
        <w:t xml:space="preserve">   Mirth    </w:t>
      </w:r>
      <w:r>
        <w:t xml:space="preserve">   Supine    </w:t>
      </w:r>
      <w:r>
        <w:t xml:space="preserve">   Drone    </w:t>
      </w:r>
      <w:r>
        <w:t xml:space="preserve">   Lurch    </w:t>
      </w:r>
      <w:r>
        <w:t xml:space="preserve">   Clench    </w:t>
      </w:r>
      <w:r>
        <w:t xml:space="preserve">   Tousle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Enders Game Word search</dc:title>
  <dcterms:created xsi:type="dcterms:W3CDTF">2021-10-11T06:17:00Z</dcterms:created>
  <dcterms:modified xsi:type="dcterms:W3CDTF">2021-10-11T06:17:00Z</dcterms:modified>
</cp:coreProperties>
</file>