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Ender's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crew    </w:t>
      </w:r>
      <w:r>
        <w:t xml:space="preserve">   game    </w:t>
      </w:r>
      <w:r>
        <w:t xml:space="preserve">   hive    </w:t>
      </w:r>
      <w:r>
        <w:t xml:space="preserve">   queen    </w:t>
      </w:r>
      <w:r>
        <w:t xml:space="preserve">   fleet    </w:t>
      </w:r>
      <w:r>
        <w:t xml:space="preserve">   colonize    </w:t>
      </w:r>
      <w:r>
        <w:t xml:space="preserve">   graff    </w:t>
      </w:r>
      <w:r>
        <w:t xml:space="preserve">   phoenix    </w:t>
      </w:r>
      <w:r>
        <w:t xml:space="preserve">   rat    </w:t>
      </w:r>
      <w:r>
        <w:t xml:space="preserve">   third    </w:t>
      </w:r>
      <w:r>
        <w:t xml:space="preserve">   demosthenes    </w:t>
      </w:r>
      <w:r>
        <w:t xml:space="preserve">   locke    </w:t>
      </w:r>
      <w:r>
        <w:t xml:space="preserve">   earth    </w:t>
      </w:r>
      <w:r>
        <w:t xml:space="preserve">   command    </w:t>
      </w:r>
      <w:r>
        <w:t xml:space="preserve">   dragons    </w:t>
      </w:r>
      <w:r>
        <w:t xml:space="preserve">   battleschool    </w:t>
      </w:r>
      <w:r>
        <w:t xml:space="preserve">   buggers    </w:t>
      </w:r>
      <w:r>
        <w:t xml:space="preserve">   valintine    </w:t>
      </w:r>
      <w:r>
        <w:t xml:space="preserve">   peter    </w:t>
      </w:r>
      <w:r>
        <w:t xml:space="preserve">   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</dc:title>
  <dcterms:created xsi:type="dcterms:W3CDTF">2021-10-11T06:16:10Z</dcterms:created>
  <dcterms:modified xsi:type="dcterms:W3CDTF">2021-10-11T06:16:10Z</dcterms:modified>
</cp:coreProperties>
</file>