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 chapter 4-7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– the state of being unknown, forgotten, or 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– to get rid of; purify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– to imitate or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– became irritated or 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– moving away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– close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– cloudy, muddy, unsettled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– the advocacy of political, religious, or  racial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– icicle-shaped mineral deposits that hang from the roof of a cave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– a group arranged in order of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– gleamed, flashed, or glittered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– below in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–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– the living organisms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– set free, released, or disentangled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– three-dimensional photographs  reconstructed by laser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– resentful; ill humored;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– intentionally harmful; vicious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– climbed clumsily or with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– zero gravity</w:t>
            </w:r>
          </w:p>
        </w:tc>
      </w:tr>
    </w:tbl>
    <w:p>
      <w:pPr>
        <w:pStyle w:val="WordBankMedium"/>
      </w:pPr>
      <w:r>
        <w:t xml:space="preserve">   cronies    </w:t>
      </w:r>
      <w:r>
        <w:t xml:space="preserve">   chafed    </w:t>
      </w:r>
      <w:r>
        <w:t xml:space="preserve">   biosphere    </w:t>
      </w:r>
      <w:r>
        <w:t xml:space="preserve">   purge    </w:t>
      </w:r>
      <w:r>
        <w:t xml:space="preserve">   subordinate     </w:t>
      </w:r>
      <w:r>
        <w:t xml:space="preserve">   clambered    </w:t>
      </w:r>
      <w:r>
        <w:t xml:space="preserve">   emulate    </w:t>
      </w:r>
      <w:r>
        <w:t xml:space="preserve">   extricated    </w:t>
      </w:r>
      <w:r>
        <w:t xml:space="preserve">   hierarchy     </w:t>
      </w:r>
      <w:r>
        <w:t xml:space="preserve">   holographic    </w:t>
      </w:r>
      <w:r>
        <w:t xml:space="preserve">   separatism     </w:t>
      </w:r>
      <w:r>
        <w:t xml:space="preserve">   sullen    </w:t>
      </w:r>
      <w:r>
        <w:t xml:space="preserve">   apex    </w:t>
      </w:r>
      <w:r>
        <w:t xml:space="preserve">   centrifugal    </w:t>
      </w:r>
      <w:r>
        <w:t xml:space="preserve">   glinted    </w:t>
      </w:r>
      <w:r>
        <w:t xml:space="preserve">   malicious    </w:t>
      </w:r>
      <w:r>
        <w:t xml:space="preserve">   null    </w:t>
      </w:r>
      <w:r>
        <w:t xml:space="preserve">   obscurity    </w:t>
      </w:r>
      <w:r>
        <w:t xml:space="preserve">   roiling    </w:t>
      </w:r>
      <w:r>
        <w:t xml:space="preserve">   stalactites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chapter 4-7 vocabulary</dc:title>
  <dcterms:created xsi:type="dcterms:W3CDTF">2021-10-11T06:16:58Z</dcterms:created>
  <dcterms:modified xsi:type="dcterms:W3CDTF">2021-10-11T06:16:58Z</dcterms:modified>
</cp:coreProperties>
</file>