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Enders Game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Alai     </w:t>
      </w:r>
      <w:r>
        <w:t xml:space="preserve">   Battle room    </w:t>
      </w:r>
      <w:r>
        <w:t xml:space="preserve">   Bonzo     </w:t>
      </w:r>
      <w:r>
        <w:t xml:space="preserve">   Buggers    </w:t>
      </w:r>
      <w:r>
        <w:t xml:space="preserve">   Ender     </w:t>
      </w:r>
      <w:r>
        <w:t xml:space="preserve">   Eros    </w:t>
      </w:r>
      <w:r>
        <w:t xml:space="preserve">   Flash suit     </w:t>
      </w:r>
      <w:r>
        <w:t xml:space="preserve">   Launchies     </w:t>
      </w:r>
      <w:r>
        <w:t xml:space="preserve">   Null gravity    </w:t>
      </w:r>
      <w:r>
        <w:t xml:space="preserve">   Peter    </w:t>
      </w:r>
      <w:r>
        <w:t xml:space="preserve">   Petra    </w:t>
      </w:r>
      <w:r>
        <w:t xml:space="preserve">   Salamander army    </w:t>
      </w:r>
      <w:r>
        <w:t xml:space="preserve">   Toon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</dc:title>
  <dcterms:created xsi:type="dcterms:W3CDTF">2021-10-11T06:15:30Z</dcterms:created>
  <dcterms:modified xsi:type="dcterms:W3CDTF">2021-10-11T06:15:30Z</dcterms:modified>
</cp:coreProperties>
</file>