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Third    </w:t>
      </w:r>
      <w:r>
        <w:t xml:space="preserve">   War    </w:t>
      </w:r>
      <w:r>
        <w:t xml:space="preserve">   Outerspace    </w:t>
      </w:r>
      <w:r>
        <w:t xml:space="preserve">   Challenge    </w:t>
      </w:r>
      <w:r>
        <w:t xml:space="preserve">   Kind    </w:t>
      </w:r>
      <w:r>
        <w:t xml:space="preserve">   Bully    </w:t>
      </w:r>
      <w:r>
        <w:t xml:space="preserve">   Power    </w:t>
      </w:r>
      <w:r>
        <w:t xml:space="preserve">   Leader    </w:t>
      </w:r>
      <w:r>
        <w:t xml:space="preserve">   Buggers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puzzle</dc:title>
  <dcterms:created xsi:type="dcterms:W3CDTF">2021-10-11T06:15:41Z</dcterms:created>
  <dcterms:modified xsi:type="dcterms:W3CDTF">2021-10-11T06:15:41Z</dcterms:modified>
</cp:coreProperties>
</file>