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Ender's Enemy And Was The Commander Of Salamander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Afraid Of His Brother But Love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Enders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In Command Only To Colonel Graff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Unintentionally Killed by Ender In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The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Ender Learn How to Fight in the Battleroom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Ender Last Friend At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Becomes Ender's Best Friend And Helps Him Gain Acceptance with the Other Recruits.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Games</dc:title>
  <dcterms:created xsi:type="dcterms:W3CDTF">2021-10-11T06:15:34Z</dcterms:created>
  <dcterms:modified xsi:type="dcterms:W3CDTF">2021-10-11T06:15:34Z</dcterms:modified>
</cp:coreProperties>
</file>