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Intelligentsia    </w:t>
      </w:r>
      <w:r>
        <w:t xml:space="preserve">   Provacateur    </w:t>
      </w:r>
      <w:r>
        <w:t xml:space="preserve">   Interstice    </w:t>
      </w:r>
      <w:r>
        <w:t xml:space="preserve">   Albedo    </w:t>
      </w:r>
      <w:r>
        <w:t xml:space="preserve">   Dirigible    </w:t>
      </w:r>
      <w:r>
        <w:t xml:space="preserve">   Subservient    </w:t>
      </w:r>
      <w:r>
        <w:t xml:space="preserve">   Chauvinist    </w:t>
      </w:r>
      <w:r>
        <w:t xml:space="preserve">   Disingenuous    </w:t>
      </w:r>
      <w:r>
        <w:t xml:space="preserve">   Ineptitude    </w:t>
      </w:r>
      <w:r>
        <w:t xml:space="preserve">   Leniency    </w:t>
      </w:r>
      <w:r>
        <w:t xml:space="preserve">   Extricate    </w:t>
      </w:r>
      <w:r>
        <w:t xml:space="preserve">   Scrupulously    </w:t>
      </w:r>
      <w:r>
        <w:t xml:space="preserve">   Assimilation    </w:t>
      </w:r>
      <w:r>
        <w:t xml:space="preserve">   Flotilla    </w:t>
      </w:r>
      <w:r>
        <w:t xml:space="preserve">   Extenuating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Enders game</dc:title>
  <dcterms:created xsi:type="dcterms:W3CDTF">2021-10-11T06:16:24Z</dcterms:created>
  <dcterms:modified xsi:type="dcterms:W3CDTF">2021-10-11T06:16:24Z</dcterms:modified>
</cp:coreProperties>
</file>