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took ender to I.f.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device that was on the back of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nicknames for new launch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enders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enders first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army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ender gets made fun of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plae where ender got sent off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2021-10-11T06:15:09Z</dcterms:created>
  <dcterms:modified xsi:type="dcterms:W3CDTF">2021-10-11T06:15:09Z</dcterms:modified>
</cp:coreProperties>
</file>