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especially dried hay or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order laying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horror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 shape or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thin, supple,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sore by rubbing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amusement, especially as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avoid giving a direct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enlist typically into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carefully planned actions for military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taking in an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an abrupt, unsteady,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formally declare ones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contraction or tightening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killed for 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2021-10-11T06:16:47Z</dcterms:created>
  <dcterms:modified xsi:type="dcterms:W3CDTF">2021-10-11T06:16:47Z</dcterms:modified>
</cp:coreProperties>
</file>