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ganged up on him in the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ender meet going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helps him with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team was ender transferred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he loves the 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he mostly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name of the kid ender kept kicking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in his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enders first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team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team he commanded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told ender about  going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started the ender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he make the butt joke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ender get taken out of his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2021-10-11T06:16:13Z</dcterms:created>
  <dcterms:modified xsi:type="dcterms:W3CDTF">2021-10-11T06:16:13Z</dcterms:modified>
</cp:coreProperties>
</file>