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Enders game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Battle school    </w:t>
      </w:r>
      <w:r>
        <w:t xml:space="preserve">   Bean    </w:t>
      </w:r>
      <w:r>
        <w:t xml:space="preserve">   Bonzo    </w:t>
      </w:r>
      <w:r>
        <w:t xml:space="preserve">   Bugger    </w:t>
      </w:r>
      <w:r>
        <w:t xml:space="preserve">   command School    </w:t>
      </w:r>
      <w:r>
        <w:t xml:space="preserve">   Dragon Army    </w:t>
      </w:r>
      <w:r>
        <w:t xml:space="preserve">   Ender    </w:t>
      </w:r>
      <w:r>
        <w:t xml:space="preserve">   Genoside    </w:t>
      </w:r>
      <w:r>
        <w:t xml:space="preserve">   Peter    </w:t>
      </w:r>
      <w:r>
        <w:t xml:space="preserve">   Petra    </w:t>
      </w:r>
      <w:r>
        <w:t xml:space="preserve">   Rabbit Army    </w:t>
      </w:r>
      <w:r>
        <w:t xml:space="preserve">   Rat Army    </w:t>
      </w:r>
      <w:r>
        <w:t xml:space="preserve">   salamander Army    </w:t>
      </w:r>
      <w:r>
        <w:t xml:space="preserve">   Valintine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 word search</dc:title>
  <dcterms:created xsi:type="dcterms:W3CDTF">2021-10-11T06:16:04Z</dcterms:created>
  <dcterms:modified xsi:type="dcterms:W3CDTF">2021-10-11T06:16:04Z</dcterms:modified>
</cp:coreProperties>
</file>