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they fighting the war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Enders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girl in the dragon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enders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Enders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bean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antagonist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brother of bean fauther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nun who is recruting kids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villain of the bean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gang of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they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enders older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bean get reunited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shadow</dc:title>
  <dcterms:created xsi:type="dcterms:W3CDTF">2021-10-11T06:15:37Z</dcterms:created>
  <dcterms:modified xsi:type="dcterms:W3CDTF">2021-10-11T06:15:37Z</dcterms:modified>
</cp:coreProperties>
</file>