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Ending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wept    </w:t>
      </w:r>
      <w:r>
        <w:t xml:space="preserve">   gift    </w:t>
      </w:r>
      <w:r>
        <w:t xml:space="preserve">   rent    </w:t>
      </w:r>
      <w:r>
        <w:t xml:space="preserve">   pond    </w:t>
      </w:r>
      <w:r>
        <w:t xml:space="preserve">   wisp    </w:t>
      </w:r>
      <w:r>
        <w:t xml:space="preserve">   melt    </w:t>
      </w:r>
      <w:r>
        <w:t xml:space="preserve">   mask    </w:t>
      </w:r>
      <w:r>
        <w:t xml:space="preserve">   nest    </w:t>
      </w:r>
      <w:r>
        <w:t xml:space="preserve">   hand    </w:t>
      </w:r>
      <w:r>
        <w:t xml:space="preserve">   help    </w:t>
      </w:r>
      <w:r>
        <w:t xml:space="preserve">   send    </w:t>
      </w:r>
      <w:r>
        <w:t xml:space="preserve">  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 Blends</dc:title>
  <dcterms:created xsi:type="dcterms:W3CDTF">2021-10-11T06:17:17Z</dcterms:created>
  <dcterms:modified xsi:type="dcterms:W3CDTF">2021-10-11T06:17:17Z</dcterms:modified>
</cp:coreProperties>
</file>