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 Complex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snooze    </w:t>
      </w:r>
      <w:r>
        <w:t xml:space="preserve">   seize    </w:t>
      </w:r>
      <w:r>
        <w:t xml:space="preserve">   freeze    </w:t>
      </w:r>
      <w:r>
        <w:t xml:space="preserve">   house    </w:t>
      </w:r>
      <w:r>
        <w:t xml:space="preserve">   loose    </w:t>
      </w:r>
      <w:r>
        <w:t xml:space="preserve">   cheese    </w:t>
      </w:r>
      <w:r>
        <w:t xml:space="preserve">   choose    </w:t>
      </w:r>
      <w:r>
        <w:t xml:space="preserve">   tease    </w:t>
      </w:r>
      <w:r>
        <w:t xml:space="preserve">   please    </w:t>
      </w:r>
      <w:r>
        <w:t xml:space="preserve">   shove    </w:t>
      </w:r>
      <w:r>
        <w:t xml:space="preserve">   prove    </w:t>
      </w:r>
      <w:r>
        <w:t xml:space="preserve">   solve    </w:t>
      </w:r>
      <w:r>
        <w:t xml:space="preserve">   glove    </w:t>
      </w:r>
      <w:r>
        <w:t xml:space="preserve">   twelve    </w:t>
      </w:r>
      <w:r>
        <w:t xml:space="preserve">   leave    </w:t>
      </w:r>
      <w:r>
        <w:t xml:space="preserve">   move    </w:t>
      </w:r>
      <w:r>
        <w:t xml:space="preserve">   glance    </w:t>
      </w:r>
      <w:r>
        <w:t xml:space="preserve">   bounce    </w:t>
      </w:r>
      <w:r>
        <w:t xml:space="preserve">   peace    </w:t>
      </w:r>
      <w:r>
        <w:t xml:space="preserve">   piece    </w:t>
      </w:r>
      <w:r>
        <w:t xml:space="preserve">   fence    </w:t>
      </w:r>
      <w:r>
        <w:t xml:space="preserve">   dance    </w:t>
      </w:r>
      <w:r>
        <w:t xml:space="preserve">   prince    </w:t>
      </w:r>
      <w:r>
        <w:t xml:space="preserve">  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Complex Consonants</dc:title>
  <dcterms:created xsi:type="dcterms:W3CDTF">2021-10-11T06:16:21Z</dcterms:created>
  <dcterms:modified xsi:type="dcterms:W3CDTF">2021-10-11T06:16:21Z</dcterms:modified>
</cp:coreProperties>
</file>