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stamp    </w:t>
      </w:r>
      <w:r>
        <w:t xml:space="preserve">   camp    </w:t>
      </w:r>
      <w:r>
        <w:t xml:space="preserve">   lamp    </w:t>
      </w:r>
      <w:r>
        <w:t xml:space="preserve">   ramp    </w:t>
      </w:r>
      <w:r>
        <w:t xml:space="preserve">   stump    </w:t>
      </w:r>
      <w:r>
        <w:t xml:space="preserve">   jump    </w:t>
      </w:r>
      <w:r>
        <w:t xml:space="preserve">   mask    </w:t>
      </w:r>
      <w:r>
        <w:t xml:space="preserve">   ask    </w:t>
      </w:r>
      <w:r>
        <w:t xml:space="preserve">   desk    </w:t>
      </w:r>
      <w:r>
        <w:t xml:space="preserve">   wind    </w:t>
      </w:r>
      <w:r>
        <w:t xml:space="preserve">   bend    </w:t>
      </w:r>
      <w:r>
        <w:t xml:space="preserve">   last    </w:t>
      </w:r>
      <w:r>
        <w:t xml:space="preserve">   lost    </w:t>
      </w:r>
      <w:r>
        <w:t xml:space="preserve">   fast    </w:t>
      </w:r>
      <w:r>
        <w:t xml:space="preserve">   went    </w:t>
      </w:r>
      <w:r>
        <w:t xml:space="preserve">   nest    </w:t>
      </w:r>
      <w:r>
        <w:t xml:space="preserve">   best    </w:t>
      </w:r>
      <w:r>
        <w:t xml:space="preserve">   list    </w:t>
      </w:r>
      <w:r>
        <w:t xml:space="preserve">   first    </w:t>
      </w:r>
      <w:r>
        <w:t xml:space="preserve">   sent    </w:t>
      </w:r>
      <w:r>
        <w:t xml:space="preserve">   bent    </w:t>
      </w:r>
      <w:r>
        <w:t xml:space="preserve">   lent    </w:t>
      </w:r>
      <w:r>
        <w:t xml:space="preserve">   tent    </w:t>
      </w:r>
      <w:r>
        <w:t xml:space="preserve">   grand    </w:t>
      </w:r>
      <w:r>
        <w:t xml:space="preserve">   sand    </w:t>
      </w:r>
      <w:r>
        <w:t xml:space="preserve">   land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blends</dc:title>
  <dcterms:created xsi:type="dcterms:W3CDTF">2021-10-11T06:16:53Z</dcterms:created>
  <dcterms:modified xsi:type="dcterms:W3CDTF">2021-10-11T06:16:53Z</dcterms:modified>
</cp:coreProperties>
</file>