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Ending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must change the __________ in your car every 5,000 miles.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600 _________ in the crowd.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can't wait to eat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brother likes to __________ me on the head.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 respect ___________ it is the right thing to do.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____________ of hair fell in my face.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to all of the instructions before beginning.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 sandpaper made my fingers hurt.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sat on the __________ in the park.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must wear a ___________ to the party.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Ending blends</dc:title>
  <dcterms:created xsi:type="dcterms:W3CDTF">2021-10-11T06:16:19Z</dcterms:created>
  <dcterms:modified xsi:type="dcterms:W3CDTF">2021-10-11T06:16:19Z</dcterms:modified>
</cp:coreProperties>
</file>