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Ending 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peck    </w:t>
      </w:r>
      <w:r>
        <w:t xml:space="preserve">   black    </w:t>
      </w:r>
      <w:r>
        <w:t xml:space="preserve">   quick    </w:t>
      </w:r>
      <w:r>
        <w:t xml:space="preserve">   truck    </w:t>
      </w:r>
      <w:r>
        <w:t xml:space="preserve">   pluck    </w:t>
      </w:r>
      <w:r>
        <w:t xml:space="preserve">   shock    </w:t>
      </w:r>
      <w:r>
        <w:t xml:space="preserve">   clock    </w:t>
      </w:r>
      <w:r>
        <w:t xml:space="preserve">   chicken    </w:t>
      </w:r>
      <w:r>
        <w:t xml:space="preserve">   wreck    </w:t>
      </w:r>
      <w:r>
        <w:t xml:space="preserve">   check    </w:t>
      </w:r>
      <w:r>
        <w:t xml:space="preserve">   knack    </w:t>
      </w:r>
      <w:r>
        <w:t xml:space="preserve">   stick    </w:t>
      </w:r>
      <w:r>
        <w:t xml:space="preserve">   Knock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 ck </dc:title>
  <dcterms:created xsi:type="dcterms:W3CDTF">2021-10-11T06:17:15Z</dcterms:created>
  <dcterms:modified xsi:type="dcterms:W3CDTF">2021-10-11T06:17:15Z</dcterms:modified>
</cp:coreProperties>
</file>