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 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hurricane    </w:t>
      </w:r>
      <w:r>
        <w:t xml:space="preserve">   humidity    </w:t>
      </w:r>
      <w:r>
        <w:t xml:space="preserve">   habitat    </w:t>
      </w:r>
      <w:r>
        <w:t xml:space="preserve">   gravity    </w:t>
      </w:r>
      <w:r>
        <w:t xml:space="preserve">   universe    </w:t>
      </w:r>
      <w:r>
        <w:t xml:space="preserve">   milky way    </w:t>
      </w:r>
      <w:r>
        <w:t xml:space="preserve">   galaxy    </w:t>
      </w:r>
      <w:r>
        <w:t xml:space="preserve">   fungus    </w:t>
      </w:r>
      <w:r>
        <w:t xml:space="preserve">   force    </w:t>
      </w:r>
      <w:r>
        <w:t xml:space="preserve">   fertilization    </w:t>
      </w:r>
      <w:r>
        <w:t xml:space="preserve">   extinct    </w:t>
      </w:r>
      <w:r>
        <w:t xml:space="preserve">   evidence    </w:t>
      </w:r>
      <w:r>
        <w:t xml:space="preserve">   evaporation    </w:t>
      </w:r>
      <w:r>
        <w:t xml:space="preserve">   erosion    </w:t>
      </w:r>
      <w:r>
        <w:t xml:space="preserve">   equilibrium    </w:t>
      </w:r>
      <w:r>
        <w:t xml:space="preserve">   environment    </w:t>
      </w:r>
      <w:r>
        <w:t xml:space="preserve">   embryo    </w:t>
      </w:r>
      <w:r>
        <w:t xml:space="preserve">   electron    </w:t>
      </w:r>
      <w:r>
        <w:t xml:space="preserve">   ecosystem    </w:t>
      </w:r>
      <w:r>
        <w:t xml:space="preserve">   ecology    </w:t>
      </w:r>
      <w:r>
        <w:t xml:space="preserve">   dissolve    </w:t>
      </w:r>
      <w:r>
        <w:t xml:space="preserve">   diffusion    </w:t>
      </w:r>
      <w:r>
        <w:t xml:space="preserve">   deposition    </w:t>
      </w:r>
      <w:r>
        <w:t xml:space="preserve">   density    </w:t>
      </w:r>
      <w:r>
        <w:t xml:space="preserve">   decompose    </w:t>
      </w:r>
      <w:r>
        <w:t xml:space="preserve">   waves    </w:t>
      </w:r>
      <w:r>
        <w:t xml:space="preserve">   energy    </w:t>
      </w:r>
      <w:r>
        <w:t xml:space="preserve">   low    </w:t>
      </w:r>
      <w:r>
        <w:t xml:space="preserve">   high    </w:t>
      </w:r>
      <w:r>
        <w:t xml:space="preserve">   cold    </w:t>
      </w:r>
      <w:r>
        <w:t xml:space="preserve">   heat    </w:t>
      </w:r>
      <w:r>
        <w:t xml:space="preserve">   hot    </w:t>
      </w:r>
      <w:r>
        <w:t xml:space="preserve">   wet    </w:t>
      </w:r>
      <w:r>
        <w:t xml:space="preserve">   cytoplasm    </w:t>
      </w:r>
      <w:r>
        <w:t xml:space="preserve">   damp    </w:t>
      </w:r>
      <w:r>
        <w:t xml:space="preserve">   constellation    </w:t>
      </w:r>
      <w:r>
        <w:t xml:space="preserve">   constant    </w:t>
      </w:r>
      <w:r>
        <w:t xml:space="preserve">   chlorophyll    </w:t>
      </w:r>
      <w:r>
        <w:t xml:space="preserve">   conservation    </w:t>
      </w:r>
      <w:r>
        <w:t xml:space="preserve">   condensation    </w:t>
      </w:r>
      <w:r>
        <w:t xml:space="preserve">   compound    </w:t>
      </w:r>
      <w:r>
        <w:t xml:space="preserve">   comet    </w:t>
      </w:r>
      <w:r>
        <w:t xml:space="preserve">   climate    </w:t>
      </w:r>
      <w:r>
        <w:t xml:space="preserve">   chromosome    </w:t>
      </w:r>
      <w:r>
        <w:t xml:space="preserve">   cell    </w:t>
      </w:r>
      <w:r>
        <w:t xml:space="preserve">   bacteria    </w:t>
      </w:r>
      <w:r>
        <w:t xml:space="preserve">   atmosphere    </w:t>
      </w:r>
      <w:r>
        <w:t xml:space="preserve">   atom    </w:t>
      </w:r>
      <w:r>
        <w:t xml:space="preserve">   adaptation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to word search</dc:title>
  <dcterms:created xsi:type="dcterms:W3CDTF">2021-10-11T06:16:51Z</dcterms:created>
  <dcterms:modified xsi:type="dcterms:W3CDTF">2021-10-11T06:16:51Z</dcterms:modified>
</cp:coreProperties>
</file>