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Endings -ge and -dge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change    </w:t>
      </w:r>
      <w:r>
        <w:t xml:space="preserve">   sponge    </w:t>
      </w:r>
      <w:r>
        <w:t xml:space="preserve">   image    </w:t>
      </w:r>
      <w:r>
        <w:t xml:space="preserve">   merge    </w:t>
      </w:r>
      <w:r>
        <w:t xml:space="preserve">   urge    </w:t>
      </w:r>
      <w:r>
        <w:t xml:space="preserve">   stage    </w:t>
      </w:r>
      <w:r>
        <w:t xml:space="preserve">   wage    </w:t>
      </w:r>
      <w:r>
        <w:t xml:space="preserve">   wedge    </w:t>
      </w:r>
      <w:r>
        <w:t xml:space="preserve">   rage    </w:t>
      </w:r>
      <w:r>
        <w:t xml:space="preserve">   bridge    </w:t>
      </w:r>
      <w:r>
        <w:t xml:space="preserve">   fudge    </w:t>
      </w:r>
      <w:r>
        <w:t xml:space="preserve">   smudge    </w:t>
      </w:r>
      <w:r>
        <w:t xml:space="preserve">   edge    </w:t>
      </w:r>
      <w:r>
        <w:t xml:space="preserve">   pledge    </w:t>
      </w:r>
      <w:r>
        <w:t xml:space="preserve">   judge    </w:t>
      </w:r>
      <w:r>
        <w:t xml:space="preserve">   village    </w:t>
      </w:r>
      <w:r>
        <w:t xml:space="preserve">   package    </w:t>
      </w:r>
      <w:r>
        <w:t xml:space="preserve">   ledge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Endings -ge and -dge</dc:title>
  <dcterms:created xsi:type="dcterms:W3CDTF">2021-10-11T06:16:25Z</dcterms:created>
  <dcterms:modified xsi:type="dcterms:W3CDTF">2021-10-11T06:16:25Z</dcterms:modified>
</cp:coreProperties>
</file>