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Endings in S and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tall that needs trimming and accent a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red in color and is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trees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see in the sky during a lightning strikes the ground?   _______ 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own these, and they are on your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students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people hang out in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going to take next year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includes lions, tigers, and bears..Oh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important part of a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Endings in S and ES</dc:title>
  <dcterms:created xsi:type="dcterms:W3CDTF">2021-10-11T06:17:24Z</dcterms:created>
  <dcterms:modified xsi:type="dcterms:W3CDTF">2021-10-11T06:17:24Z</dcterms:modified>
</cp:coreProperties>
</file>